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OF NAZARETH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OF NAZARETH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本书出售、求购地址：https://www.jiaokey.com/book/detail/40395608.html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关键词搜索：https://www.jiaokey.com/tag/THE MAN OF NAZARETH.html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