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ARIEN-ALBUM SAMMLUNG BERUHMTER ARIEN FUR SOPRAN MIT KLAVIERBEGLEITUNG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ARIEN-ALBUM SAMMLUNG BERUHMTER ARIEN FUR SOPRAN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本书出售、求购地址：https://www.jiaokey.com/book/detail/40395606.html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关键词搜索：https://www.jiaokey.com/tag/ARIEN-ALBUM SAMMLUNG BERUHMTER ARIEN FUR SOPRAN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