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SAMTLICHE LIEDER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SAMTLICHE LIEDER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本书出售、求购地址：https://www.jiaokey.com/book/detail/40395555.html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关键词搜索：https://www.jiaokey.com/tag/SCHUMANN SAMTLICHE LIEDER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