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 LUNGA DRUM DE 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 LUNGA DRUM DE 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本书出售、求购地址：https://www.jiaokey.com/book/detail/40395525.html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关键词搜索：https://www.jiaokey.com/tag/CALE LUNGA DRUM DE 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