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POPULAR SONGS A COLLETION OF FORTY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POPULAR SONGS A COLLETION OF FORTY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本书出售、求购地址：https://www.jiaokey.com/book/detail/40395511.html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关键词搜索：https://www.jiaokey.com/tag/SELECTED POPULAR SONGS A COLLETION OF FORTY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