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Вьюга в городе :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Вьюга в городе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本书出售、求购地址：https://www.jiaokey.com/book/detail/40395473.html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关键词搜索：https://www.jiaokey.com/tag/Вьюга в городе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