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THE GREENHOUSE EFFECT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THE GREENHOUSE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本书出售、求购地址：https://www.jiaokey.com/book/detail/40395412.html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关键词搜索：https://www.jiaokey.com/tag/SOILS AND THE GREENHOUSE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