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SOIL A COMMUNITY AND ECOSYSTEM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SOIL A COMMUNITY AND ECOSYSTEM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本书出售、求购地址：https://www.jiaokey.com/book/detail/40395411.html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BIOLOGY OF SOIL A COMMUNITY AND ECOSYSTEM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