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ENZYMES OF BIOLOGICAL MEMBRANES SECOND EDITION VOLUME 1 MEMBRANE STRUCTURE AND DYNAMICS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ENZYMES OF BIOLOGICAL MEMBRANES SECOND EDITION VOLUME 1 MEMBRANE STRUCTURE AND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本书出售、求购地址：https://www.jiaokey.com/book/detail/40395385.html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关键词搜索：https://www.jiaokey.com/tag/THE ENZYMES OF BIOLOGICAL MEMBRANES SECOND EDITION VOLUME 1 MEMBRANE STRUCTURE AND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