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PIECING A DEMOCRATIC QUILT?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PIECING A DEMOCRATIC QUILT?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本书出售、求购地址：https://www.jiaokey.com/book/detail/40395361.html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关键词搜索：https://www.jiaokey.com/tag/PIECING A DEMOCRATIC QUILT?.html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