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BIOINFORMATICS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BIOINFORMATICS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本书出售、求购地址：https://www.jiaokey.com/book/detail/40395161.html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关键词搜索：https://www.jiaokey.com/tag/BUILDING BIOINFORMATICS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