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ある種の人生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ある種の人生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本书出售、求购地址：https://www.jiaokey.com/book/detail/40395124.html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关键词搜索：https://www.jiaokey.com/tag/ある種の人生.html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