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生きることを熱烈に愛する40のおはなし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生きることを熱烈に愛する40のおはなし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じゃこめてい出版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本书出售、求购地址：https://www.jiaokey.com/book/detail/40395064.html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じゃこめてい出版 出版图书：https://www.jiaokey.com/tag/じゃこめてい出版.html</w:t>
      </w:r>
    </w:p>
    <w:p>
      <w:r>
        <w:t>关键词搜索：https://www.jiaokey.com/tag/生きることを熱烈に愛する40のおはなし.html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