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ポルトガル短篇選集</w:t>
      </w:r>
    </w:p>
    <w:p>
      <w:r>
        <w:rPr>
          <w:rFonts w:ascii="宋体" w:hAnsi="宋体" w:eastAsia="宋体"/>
          <w:sz w:val="24"/>
        </w:rPr>
        <w:t>Pires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ポルトガル短篇選集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本书出售、求购地址：https://www.jiaokey.com/book/detail/40394754.html</w:t>
      </w:r>
    </w:p>
    <w:p>
      <w:r>
        <w:t>更多相关图书推荐：https://www.jiaokey.com</w:t>
      </w:r>
    </w:p>
    <w:p>
      <w:r>
        <w:t>Pires 其他作品：https://www.jiaokey.com/tag/Pires.html</w:t>
      </w:r>
    </w:p>
    <w:p>
      <w:r>
        <w:t>彩流社 出版图书：https://www.jiaokey.com/tag/彩流社.html</w:t>
      </w:r>
    </w:p>
    <w:p>
      <w:r>
        <w:t>关键词搜索：https://www.jiaokey.com/tag/ポルトガル短篇選集.html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