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人間における悪:カントとシェリングをめぐって</w:t>
      </w:r>
    </w:p>
    <w:p>
      <w:r>
        <w:rPr>
          <w:rFonts w:ascii="宋体" w:hAnsi="宋体" w:eastAsia="宋体"/>
          <w:sz w:val="24"/>
        </w:rPr>
        <w:t>諸岡道比古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人間における悪:カントとシェリングをめぐって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諸岡道比古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東北大学出版会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本书出售、求购地址：https://www.jiaokey.com/book/detail/40394740.html</w:t>
      </w:r>
    </w:p>
    <w:p>
      <w:r>
        <w:t>更多相关图书推荐：https://www.jiaokey.com</w:t>
      </w:r>
    </w:p>
    <w:p>
      <w:r>
        <w:t>諸岡道比古 其他作品：https://www.jiaokey.com/tag/諸岡道比古.html</w:t>
      </w:r>
    </w:p>
    <w:p>
      <w:r>
        <w:t>東北大学出版会 出版图书：https://www.jiaokey.com/tag/東北大学出版会.html</w:t>
      </w:r>
    </w:p>
    <w:p>
      <w:r>
        <w:t>关键词搜索：https://www.jiaokey.com/tag/人間における悪:カントとシェリングをめぐって.html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