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 TRANSFER IN THE ENVIRONMENT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 TRANSFER IN THE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本书出售、求购地址：https://www.jiaokey.com/book/detail/40394694.html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关键词搜索：https://www.jiaokey.com/tag/GENE TRANSFER IN THE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