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OLIGODEOXYNYUCLEOTIDES ANTISENSE INHIBITORS OF GENE EXPRESSION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OLIGODEOXYNYUCLEOTIDES ANTISENSE INHIBITORS OF GENE EXPRESSION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本书出售、求购地址：https://www.jiaokey.com/book/detail/40394681.html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关键词搜索：https://www.jiaokey.com/tag/OLIGODEOXYNYUCLEOTIDES ANTISENSE INHIBITORS OF GENE EXPRESSION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