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ALGORITHMS TECHNIQUES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ALGORITHMS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本书出售、求购地址：https://www.jiaokey.com/book/detail/40394667.html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关键词搜索：https://www.jiaokey.com/tag/BIOINFORMATICS ALGORITHMS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