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MATHEMATICAL METHODS FOR BIOINFORMATICS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MATHEMATICAL METHODS FOR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本书出售、求购地址：https://www.jiaokey.com/book/detail/40394661.html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关键词搜索：https://www.jiaokey.com/tag/THEORY AND MATHEMATICAL METHODS FOR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