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APOPTOSIS A GUIDE FOR BASIC AND CLINICAL RESEARCH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APOPTOSIS A GUIDE FOR BASIC AND CLINICAL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本书出售、求购地址：https://www.jiaokey.com/book/detail/40394649.html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关键词搜索：https://www.jiaokey.com/tag/ESSENTIALS OF APOPTOSIS A GUIDE FOR BASIC AND CLINICAL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