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 NEGOTIATIONS AND AGRICULTURAL TRADE LIBERALIZATION</w:t>
      </w:r>
    </w:p>
    <w:p>
      <w:r>
        <w:rPr>
          <w:rFonts w:ascii="宋体" w:hAnsi="宋体" w:eastAsia="宋体"/>
          <w:sz w:val="24"/>
        </w:rPr>
        <w:t>E.SIAZ BONILLA S.E.FRANDSEN AND S.ROBINSON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 NEGOTIATIONS AND AGRICULTURAL TRADE LIBERALIZATION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E.SIAZ BONILLA S.E.FRANDSEN AND S.ROBINSON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本书出售、求购地址：https://www.jiaokey.com/book/detail/40394054.html</w:t>
      </w:r>
    </w:p>
    <w:p>
      <w:r>
        <w:t>更多相关图书推荐：https://www.jiaokey.com</w:t>
      </w:r>
    </w:p>
    <w:p>
      <w:r>
        <w:t>E.SIAZ BONILLA S.E.FRANDSEN AND S.ROBINSON 其他作品：https://www.jiaokey.com/tag/E.SIAZ BONILLA S.E.FRANDSEN AND S.ROBINSON.html</w:t>
      </w:r>
    </w:p>
    <w:p>
      <w:r>
        <w:t>关键词搜索：https://www.jiaokey.com/tag/WTO NEGOTIATIONS AND AGRICULTURAL TRADE LIBERALIZATION.html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