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DESKTOP:PARAMETRIC SOLID AND ASSEMBLY MODELING</w:t>
      </w:r>
    </w:p>
    <w:p>
      <w:r>
        <w:rPr>
          <w:rFonts w:ascii="宋体" w:hAnsi="宋体" w:eastAsia="宋体"/>
          <w:sz w:val="24"/>
        </w:rPr>
        <w:t>STEVEN K.HOWELL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DESKTOP:PARAMETRIC SOLID AND ASSEMBLY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K.HOWELL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本书出售、求购地址：https://www.jiaokey.com/book/detail/40394005.html</w:t>
      </w:r>
    </w:p>
    <w:p>
      <w:r>
        <w:t>更多相关图书推荐：https://www.jiaokey.com</w:t>
      </w:r>
    </w:p>
    <w:p>
      <w:r>
        <w:t>STEVEN K.HOWELL 其他作品：https://www.jiaokey.com/tag/STEVEN K.HOWELL.html</w:t>
      </w:r>
    </w:p>
    <w:p>
      <w:r>
        <w:t>关键词搜索：https://www.jiaokey.com/tag/MECHANICAL DESKTOP:PARAMETRIC SOLID AND ASSEMBLY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