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WATER USE NITROGEN NUTRITION AND GROWTH OF A SPRING WHEAT CROP</w:t>
      </w:r>
    </w:p>
    <w:p>
      <w:r>
        <w:rPr>
          <w:rFonts w:ascii="宋体" w:hAnsi="宋体" w:eastAsia="宋体"/>
          <w:sz w:val="24"/>
        </w:rPr>
        <w:t>H.VAN KEULEN AND N.G.SELIGMAN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WATER USE NITROGEN NUTRITION AND GROWTH OF A SPRING WHEAT CROP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H.VAN KEULEN AND N.G.SELIGMAN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本书出售、求购地址：https://www.jiaokey.com/book/detail/40393816.html</w:t>
      </w:r>
    </w:p>
    <w:p>
      <w:r>
        <w:t>更多相关图书推荐：https://www.jiaokey.com</w:t>
      </w:r>
    </w:p>
    <w:p>
      <w:r>
        <w:t>H.VAN KEULEN AND N.G.SELIGMAN 其他作品：https://www.jiaokey.com/tag/H.VAN KEULEN AND N.G.SELIGMAN.html</w:t>
      </w:r>
    </w:p>
    <w:p>
      <w:r>
        <w:t>关键词搜索：https://www.jiaokey.com/tag/SIMULATION OF WATER USE NITROGEN NUTRITION AND GROWTH OF A SPRING WHEAT CROP.html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