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RECOMB 2002 Proceedings of the Sixth Annual International Conference on Computational Biology</w:t>
      </w:r>
    </w:p>
    <w:p>
      <w:r>
        <w:rPr>
          <w:rFonts w:ascii="宋体" w:hAnsi="宋体" w:eastAsia="宋体"/>
          <w:sz w:val="24"/>
        </w:rPr>
        <w:t>Association for Computing Machinery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RECOMB 2002 Proceedings of the Sixth Annual International Conference on Computational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Association for Computing Machinery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本书出售、求购地址：https://www.jiaokey.com/book/detail/40393790.html</w:t>
      </w:r>
    </w:p>
    <w:p>
      <w:r>
        <w:t>更多相关图书推荐：https://www.jiaokey.com</w:t>
      </w:r>
    </w:p>
    <w:p>
      <w:r>
        <w:t>Association for Computing Machinery 其他作品：https://www.jiaokey.com/tag/Association for Computing Machinery.html</w:t>
      </w:r>
    </w:p>
    <w:p>
      <w:r>
        <w:t>Inc 出版图书：https://www.jiaokey.com/tag/Inc.html</w:t>
      </w:r>
    </w:p>
    <w:p>
      <w:r>
        <w:t>关键词搜索：https://www.jiaokey.com/tag/RECOMB 2002 Proceedings of the Sixth Annual International Conference on Computational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