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Translational Approaches in Tissue Engineering and Regenerative Medicine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Translational Approaches in Tissue Engineering and Regenerative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本书出售、求购地址：https://www.jiaokey.com/book/detail/40393773.html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关键词搜索：https://www.jiaokey.com/tag/Translational Approaches in Tissue Engineering and Regenerative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