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Analysis Modern Methods Part A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Analysis Modern Methods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本书出售、求购地址：https://www.jiaokey.com/book/detail/40393769.html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关键词搜索：https://www.jiaokey.com/tag/Pharmaceutical Analysis Modern Methods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