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ADAPTIVE CLINICL TRIAL DESIGNS USING EXPDESIGN STUDIO TM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ADAPTIVE CLINICL TRIAL DESIGNS USING EXPDESIGN STUDIO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关键词搜索：https://www.jiaokey.com/tag/CLASSICAL AND ADAPTIVE CLINICL TRIAL DESIGNS USING EXPDESIGN STUDIO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