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Spectrometry in Drug Metabolism and Pharmacokinetics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Spectrometry in Drug Metabolism and Pharmacokinetics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本书出售、求购地址：https://www.jiaokey.com/book/detail/40393765.html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关键词搜索：https://www.jiaokey.com/tag/Mass Spectrometry in Drug Metabolism and Pharmacokinetics.html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