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Chemistry Fast Organic Synthesis in Microsystems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Chemistry Fast Organic Synthesis in Microsystems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关键词搜索：https://www.jiaokey.com/tag/Flash Chemistry Fast Organic Synthesis in Microsystems.html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