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Drug Discovery and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关键词搜索：https://www.jiaokey.com/tag/New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