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FAMILY TARGETED MOLECULAR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FAMILY TARGETED MOLECULAR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关键词搜索：https://www.jiaokey.com/tag/GENE FAMILY TARGETED MOLECULAR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