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Informatics in Drug Discovery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Informatics in 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本书出售、求购地址：https://www.jiaokey.com/book/detail/40393673.html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关键词搜索：https://www.jiaokey.com/tag/Functional Informatics in 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