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ENGINEERING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本书出售、求购地址：https://www.jiaokey.com/book/detail/40393672.html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关键词搜索：https://www.jiaokey.com/tag/METABOLIC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