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of Pharmaceutical Solids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of Pharmaceutical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本书出售、求购地址：https://www.jiaokey.com/book/detail/40393666.html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关键词搜索：https://www.jiaokey.com/tag/Spectroscopy of Pharmaceutical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