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DISCOVERY AND DEVELOPMENT Volume 1:Drug Discovery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DISCOVERY AND DEVELOPMENT Volume 1:Drug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关键词搜索：https://www.jiaokey.com/tag/DRUG DISCOVERY AND DEVELOPMENT Volume 1:Drug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