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AND MEDICINE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关键词搜索：https://www.jiaokey.com/tag/MOLECULES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