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 Binding and Dissociation Kinetics for Different Biosensor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 Binding and Dissociation Kinetics for Different Biosensor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本书出售、求购地址：https://www.jiaokey.com/book/detail/40393658.html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关键词搜索：https://www.jiaokey.com/tag/Fractal Binding and Dissociation Kinetics for Different Biosensor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