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Bioengineering Fundamentals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Bioengineering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本书出售、求购地址：https://www.jiaokey.com/book/detail/40393655.html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关键词搜索：https://www.jiaokey.com/tag/Bioengineering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