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APLICATIONS OF RAMAN SPECTROSCOPY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APLICATIONS OF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本书出售、求购地址：https://www.jiaokey.com/book/detail/40393643.html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关键词搜索：https://www.jiaokey.com/tag/PHARMACEUTICAL APLICATIONS OF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