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PHARMACEUTICAL BIOTECHNOLOGY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PHARMACEUTICAL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关键词搜索：https://www.jiaokey.com/tag/HANDBOOK OF PHARMACEUTICAL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