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PARTICULATE SYSTEMS IN NANO-AND BIOTECHNOLOGIES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PARTICULATE SYSTEMS IN NANO-AND BIOTECHNOLOGIES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本书出售、求购地址：https://www.jiaokey.com/book/detail/40393606.html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关键词搜索：https://www.jiaokey.com/tag/PARTICULATE SYSTEMS IN NANO-AND BIOTECHNOLOGIES.html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