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Controlled Release Drug Delivery System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Controlled Release Drug Delivery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本书出售、求购地址：https://www.jiaokey.com/book/detail/40393599.html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关键词搜索：https://www.jiaokey.com/tag/Design of Controlled Release Drug Delivery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