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and Coding For Automatic Digital Computers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and Coding For Automatic Digital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本书出售、求购地址：https://www.jiaokey.com/book/detail/40393591.html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关键词搜索：https://www.jiaokey.com/tag/Programming and Coding For Automatic Digital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