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Electronics Handbook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Electronics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本书出售、求购地址：https://www.jiaokey.com/book/detail/40393585.html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关键词搜索：https://www.jiaokey.com/tag/Industrial Electronics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