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Distributions For Sums of Independent Random Variables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Distributions For Sums of Independent Random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本书出售、求购地址：https://www.jiaokey.com/book/detail/40393574.html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关键词搜索：https://www.jiaokey.com/tag/Limit Distributions For Sums of Independent Random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