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Parasitology For Medical Students and Practicing Physicians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Parasitology For Medical Students and Practicing Physicians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本书出售、求购地址：https://www.jiaokey.com/book/detail/40393525.html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关键词搜索：https://www.jiaokey.com/tag/Medical Parasitology For Medical Students and Practicing Physicians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