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Control Circuits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Control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本书出售、求购地址：https://www.jiaokey.com/book/detail/40393518.html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关键词搜索：https://www.jiaokey.com/tag/Handbook of Electronic Control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