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Bessel Functions of The True Argument and of Integrals Derived From Them</w:t>
      </w:r>
    </w:p>
    <w:p>
      <w:r>
        <w:rPr>
          <w:rFonts w:ascii="宋体" w:hAnsi="宋体" w:eastAsia="宋体"/>
          <w:sz w:val="24"/>
        </w:rPr>
        <w:t>E.A.Chistova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Bessel Functions of The True Argument and of Integrals Derived From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E.A.Chistova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本书出售、求购地址：https://www.jiaokey.com/book/detail/40393456.html</w:t>
      </w:r>
    </w:p>
    <w:p>
      <w:r>
        <w:t>更多相关图书推荐：https://www.jiaokey.com</w:t>
      </w:r>
    </w:p>
    <w:p>
      <w:r>
        <w:t>E.A.Chistova 其他作品：https://www.jiaokey.com/tag/E.A.Chistova.html</w:t>
      </w:r>
    </w:p>
    <w:p>
      <w:r>
        <w:t>Pergamon Press Ltd. 出版图书：https://www.jiaokey.com/tag/Pergamon Press Ltd..html</w:t>
      </w:r>
    </w:p>
    <w:p>
      <w:r>
        <w:t>关键词搜索：https://www.jiaokey.com/tag/Tables of Bessel Functions of The True Argument and of Integrals Derived From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