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Thorndike Barnhart Handy Pocket Dictionary New Revised Edition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Thorndike Barnhart Handy Pocket Dictionary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本书出售、求购地址：https://www.jiaokey.com/book/detail/40393452.html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Thorndike Barnhart Handy Pocket Dictionary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