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Ordinary Differential Equations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本书出售、求购地址：https://www.jiaokey.com/book/detail/40393438.html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关键词搜索：https://www.jiaokey.com/tag/Theory of 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